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5-513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-01-2025-002037-48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Лаптевой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нут Лаптева И.Ф.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верхняя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испачкана, в следах падений)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исходил 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изменение окраски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Лаптева И.Ф.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Лаптевой И.Ф.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Лаптевой И.Ф.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бъяснения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Лаптевой И.Ф.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Лаптеву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13:10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3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10rplc-14">
    <w:name w:val="cat-UserDefined grp-10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0rplc-38">
    <w:name w:val="cat-UserDefined grp-30 rplc-38"/>
    <w:basedOn w:val="DefaultParagraphFont"/>
  </w:style>
  <w:style w:type="character" w:customStyle="1" w:styleId="cat-UserDefinedgrp-33rplc-42">
    <w:name w:val="cat-UserDefined grp-3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